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C4B6" w14:textId="77777777" w:rsidR="00A77B3E" w:rsidRPr="006D04B2" w:rsidRDefault="006D04B2">
      <w:pPr>
        <w:rPr>
          <w:b/>
          <w:i/>
          <w:sz w:val="36"/>
          <w:szCs w:val="36"/>
        </w:rPr>
      </w:pPr>
      <w:r w:rsidRPr="006D04B2">
        <w:rPr>
          <w:b/>
          <w:i/>
          <w:sz w:val="36"/>
          <w:szCs w:val="36"/>
        </w:rPr>
        <w:t>Program Name</w:t>
      </w:r>
      <w:r w:rsidR="00C806D6">
        <w:rPr>
          <w:b/>
          <w:i/>
          <w:sz w:val="36"/>
          <w:szCs w:val="36"/>
        </w:rPr>
        <w:t>, Level and CIP</w:t>
      </w:r>
    </w:p>
    <w:p w14:paraId="69885334" w14:textId="77777777" w:rsidR="00A77B3E" w:rsidRDefault="00A77B3E">
      <w:pPr>
        <w:rPr>
          <w:b/>
          <w:bCs/>
          <w:color w:val="1F497D"/>
          <w:sz w:val="28"/>
          <w:szCs w:val="28"/>
        </w:rPr>
      </w:pPr>
    </w:p>
    <w:p w14:paraId="2DECF0F8" w14:textId="77777777" w:rsidR="00A77B3E" w:rsidRDefault="00B81D0B">
      <w:pPr>
        <w:numPr>
          <w:ilvl w:val="0"/>
          <w:numId w:val="1"/>
        </w:numPr>
        <w:tabs>
          <w:tab w:val="num" w:pos="36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 Information</w:t>
      </w:r>
    </w:p>
    <w:p w14:paraId="75E53654" w14:textId="77777777" w:rsidR="00357591" w:rsidRPr="00357591" w:rsidRDefault="00357591" w:rsidP="00357591">
      <w:pPr>
        <w:tabs>
          <w:tab w:val="num" w:pos="360"/>
        </w:tabs>
        <w:ind w:left="360"/>
        <w:rPr>
          <w:b/>
          <w:bCs/>
          <w:sz w:val="24"/>
          <w:szCs w:val="24"/>
        </w:rPr>
      </w:pPr>
    </w:p>
    <w:p w14:paraId="7562255B" w14:textId="77777777" w:rsidR="00357591" w:rsidRPr="006D04B2" w:rsidRDefault="006D04B2" w:rsidP="00357591">
      <w:pPr>
        <w:tabs>
          <w:tab w:val="num" w:pos="360"/>
        </w:tabs>
        <w:ind w:left="360"/>
        <w:rPr>
          <w:b/>
          <w:bCs/>
          <w:i/>
          <w:sz w:val="24"/>
          <w:szCs w:val="24"/>
        </w:rPr>
      </w:pPr>
      <w:r w:rsidRPr="006D04B2">
        <w:rPr>
          <w:b/>
          <w:bCs/>
          <w:i/>
          <w:sz w:val="24"/>
          <w:szCs w:val="24"/>
        </w:rPr>
        <w:t>Reviewer Name</w:t>
      </w:r>
      <w:r w:rsidR="00E5471B">
        <w:rPr>
          <w:b/>
          <w:bCs/>
          <w:i/>
          <w:sz w:val="24"/>
          <w:szCs w:val="24"/>
        </w:rPr>
        <w:t>(s)</w:t>
      </w:r>
    </w:p>
    <w:p w14:paraId="5140032D" w14:textId="77777777" w:rsidR="00357591" w:rsidRPr="006D04B2" w:rsidRDefault="00B642F5" w:rsidP="00357591">
      <w:pPr>
        <w:tabs>
          <w:tab w:val="num" w:pos="360"/>
        </w:tabs>
        <w:ind w:left="36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Reviewer’s Title (I.E. chair, professor, or d</w:t>
      </w:r>
      <w:r w:rsidR="006D04B2" w:rsidRPr="006D04B2">
        <w:rPr>
          <w:bCs/>
          <w:i/>
          <w:sz w:val="24"/>
          <w:szCs w:val="24"/>
        </w:rPr>
        <w:t>ean)</w:t>
      </w:r>
    </w:p>
    <w:p w14:paraId="1FC6BD93" w14:textId="77777777" w:rsidR="00357591" w:rsidRPr="006D04B2" w:rsidRDefault="006D04B2" w:rsidP="00357591">
      <w:pPr>
        <w:tabs>
          <w:tab w:val="num" w:pos="360"/>
        </w:tabs>
        <w:ind w:left="360"/>
        <w:rPr>
          <w:bCs/>
          <w:i/>
          <w:sz w:val="24"/>
          <w:szCs w:val="24"/>
        </w:rPr>
      </w:pPr>
      <w:r w:rsidRPr="006D04B2">
        <w:rPr>
          <w:bCs/>
          <w:i/>
          <w:sz w:val="24"/>
          <w:szCs w:val="24"/>
        </w:rPr>
        <w:t>Reviewer’s Home University</w:t>
      </w:r>
    </w:p>
    <w:p w14:paraId="26637D48" w14:textId="77777777" w:rsidR="00932A17" w:rsidRPr="00C3147F" w:rsidRDefault="00B81D0B" w:rsidP="00C3147F">
      <w:pPr>
        <w:ind w:left="360"/>
        <w:rPr>
          <w:i/>
          <w:color w:val="548DD4" w:themeColor="text2" w:themeTint="99"/>
          <w:sz w:val="20"/>
          <w:szCs w:val="20"/>
        </w:rPr>
      </w:pPr>
      <w:r w:rsidRPr="006D04B2">
        <w:rPr>
          <w:i/>
          <w:color w:val="548DD4" w:themeColor="text2" w:themeTint="99"/>
          <w:sz w:val="20"/>
          <w:szCs w:val="20"/>
        </w:rPr>
        <w:t xml:space="preserve">Link to </w:t>
      </w:r>
      <w:r w:rsidR="006D04B2" w:rsidRPr="006D04B2">
        <w:rPr>
          <w:i/>
          <w:color w:val="548DD4" w:themeColor="text2" w:themeTint="99"/>
          <w:sz w:val="20"/>
          <w:szCs w:val="20"/>
        </w:rPr>
        <w:t>CV</w:t>
      </w:r>
    </w:p>
    <w:p w14:paraId="51C9F491" w14:textId="77777777" w:rsidR="00932A17" w:rsidRDefault="00932A17" w:rsidP="00932A17">
      <w:pPr>
        <w:ind w:left="360"/>
        <w:rPr>
          <w:sz w:val="20"/>
          <w:szCs w:val="20"/>
        </w:rPr>
      </w:pPr>
    </w:p>
    <w:p w14:paraId="4BB84E78" w14:textId="77777777" w:rsidR="00A77B3E" w:rsidRPr="00C3147F" w:rsidRDefault="00B81D0B" w:rsidP="00C3147F">
      <w:pPr>
        <w:pStyle w:val="ListParagraph"/>
        <w:numPr>
          <w:ilvl w:val="0"/>
          <w:numId w:val="8"/>
        </w:numPr>
        <w:rPr>
          <w:b/>
          <w:bCs/>
          <w:i/>
          <w:sz w:val="28"/>
          <w:szCs w:val="28"/>
        </w:rPr>
      </w:pPr>
      <w:r w:rsidRPr="00C3147F">
        <w:rPr>
          <w:b/>
          <w:bCs/>
          <w:sz w:val="28"/>
          <w:szCs w:val="28"/>
        </w:rPr>
        <w:t>Review Dates</w:t>
      </w:r>
      <w:r w:rsidR="00C3147F" w:rsidRPr="00C3147F">
        <w:rPr>
          <w:b/>
          <w:bCs/>
          <w:sz w:val="28"/>
          <w:szCs w:val="28"/>
        </w:rPr>
        <w:t xml:space="preserve">:  </w:t>
      </w:r>
      <w:r w:rsidR="006D04B2" w:rsidRPr="00C3147F">
        <w:rPr>
          <w:bCs/>
          <w:i/>
          <w:sz w:val="24"/>
          <w:szCs w:val="24"/>
        </w:rPr>
        <w:t>Start Date</w:t>
      </w:r>
      <w:r w:rsidR="00357591" w:rsidRPr="00C3147F">
        <w:rPr>
          <w:bCs/>
          <w:i/>
          <w:sz w:val="24"/>
          <w:szCs w:val="24"/>
        </w:rPr>
        <w:t xml:space="preserve"> – </w:t>
      </w:r>
      <w:r w:rsidR="006D04B2" w:rsidRPr="00C3147F">
        <w:rPr>
          <w:bCs/>
          <w:i/>
          <w:sz w:val="24"/>
          <w:szCs w:val="24"/>
        </w:rPr>
        <w:t>End Date</w:t>
      </w:r>
    </w:p>
    <w:p w14:paraId="78A72BBB" w14:textId="77777777" w:rsidR="00A77B3E" w:rsidRDefault="00A77B3E">
      <w:pPr>
        <w:ind w:left="360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54"/>
        <w:gridCol w:w="889"/>
        <w:gridCol w:w="1943"/>
        <w:gridCol w:w="1786"/>
        <w:gridCol w:w="2360"/>
        <w:gridCol w:w="2088"/>
      </w:tblGrid>
      <w:tr w:rsidR="00A53949" w14:paraId="481141BD" w14:textId="77777777" w:rsidTr="00A53949">
        <w:trPr>
          <w:trHeight w:val="430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10ED333C" w14:textId="77777777" w:rsidR="00A53949" w:rsidRPr="00B433CA" w:rsidRDefault="00A53949" w:rsidP="004774D3">
            <w:pPr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045927B" w14:textId="0922A3A9" w:rsidR="00A53949" w:rsidRPr="00B433CA" w:rsidRDefault="00A53949" w:rsidP="004774D3">
            <w:pPr>
              <w:rPr>
                <w:b/>
                <w:color w:val="auto"/>
                <w:sz w:val="24"/>
                <w:szCs w:val="24"/>
              </w:rPr>
            </w:pPr>
            <w:r w:rsidRPr="00B433CA">
              <w:rPr>
                <w:b/>
                <w:sz w:val="24"/>
                <w:szCs w:val="24"/>
              </w:rPr>
              <w:t xml:space="preserve">Travel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B433CA">
              <w:rPr>
                <w:b/>
                <w:sz w:val="24"/>
                <w:szCs w:val="24"/>
              </w:rPr>
              <w:t>Accommodations</w:t>
            </w:r>
          </w:p>
        </w:tc>
      </w:tr>
      <w:tr w:rsidR="00A53949" w14:paraId="535C2CD4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913CD52" w14:textId="77777777" w:rsidR="00A53949" w:rsidRDefault="00A53949" w:rsidP="00A239C6">
            <w:pPr>
              <w:ind w:left="95"/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7B89E93" w14:textId="77777777" w:rsidR="00A53949" w:rsidRPr="006D04B2" w:rsidRDefault="00A53949" w:rsidP="00A23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Information:</w:t>
            </w:r>
          </w:p>
          <w:p w14:paraId="30A85ACD" w14:textId="77777777" w:rsidR="00A53949" w:rsidRDefault="00A53949" w:rsidP="00A239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Airline</w:t>
            </w:r>
          </w:p>
          <w:p w14:paraId="45B02571" w14:textId="77777777" w:rsidR="00A53949" w:rsidRDefault="00A53949" w:rsidP="00A239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Number</w:t>
            </w:r>
          </w:p>
          <w:p w14:paraId="11993805" w14:textId="77777777" w:rsidR="00A53949" w:rsidRDefault="00A53949" w:rsidP="004774D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Time</w:t>
            </w:r>
          </w:p>
          <w:p w14:paraId="3E06D4BC" w14:textId="77777777" w:rsidR="00A53949" w:rsidRDefault="00A53949" w:rsidP="004774D3">
            <w:pPr>
              <w:rPr>
                <w:b/>
                <w:i/>
                <w:sz w:val="20"/>
                <w:szCs w:val="20"/>
              </w:rPr>
            </w:pPr>
          </w:p>
          <w:p w14:paraId="271BFDA0" w14:textId="77777777" w:rsidR="00A53949" w:rsidRDefault="00A53949" w:rsidP="004774D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Reviewer(s) to</w:t>
            </w:r>
            <w:r w:rsidRPr="004774D3">
              <w:rPr>
                <w:b/>
                <w:i/>
                <w:sz w:val="20"/>
                <w:szCs w:val="20"/>
              </w:rPr>
              <w:t xml:space="preserve"> call departmental person upon arrival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77DDA7FB" w14:textId="77777777" w:rsidR="00A53949" w:rsidRPr="004774D3" w:rsidRDefault="00A53949" w:rsidP="004774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077E" w14:textId="77777777" w:rsidR="00A53949" w:rsidRPr="001B3F3A" w:rsidRDefault="00A53949" w:rsidP="007C6A59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D82459E" w14:textId="76D3380B" w:rsidR="00A53949" w:rsidRPr="001B3F3A" w:rsidRDefault="00A53949" w:rsidP="007C6A59">
            <w:pPr>
              <w:rPr>
                <w:sz w:val="20"/>
                <w:szCs w:val="20"/>
              </w:rPr>
            </w:pPr>
            <w:r w:rsidRPr="001B3F3A">
              <w:rPr>
                <w:sz w:val="20"/>
                <w:szCs w:val="20"/>
              </w:rPr>
              <w:t>Hotel</w:t>
            </w:r>
            <w:r>
              <w:rPr>
                <w:sz w:val="20"/>
                <w:szCs w:val="20"/>
              </w:rPr>
              <w:t xml:space="preserve"> Information</w:t>
            </w:r>
            <w:r w:rsidRPr="001B3F3A">
              <w:rPr>
                <w:sz w:val="20"/>
                <w:szCs w:val="20"/>
              </w:rPr>
              <w:t>:</w:t>
            </w:r>
          </w:p>
          <w:p w14:paraId="59B57492" w14:textId="77777777" w:rsidR="00A53949" w:rsidRDefault="00A53949" w:rsidP="007C6A5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B3F3A">
              <w:rPr>
                <w:sz w:val="20"/>
                <w:szCs w:val="20"/>
              </w:rPr>
              <w:t xml:space="preserve">Name </w:t>
            </w:r>
          </w:p>
          <w:p w14:paraId="2145EB65" w14:textId="77777777" w:rsidR="00A53949" w:rsidRDefault="00A53949" w:rsidP="007C6A5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B3F3A">
              <w:rPr>
                <w:sz w:val="20"/>
                <w:szCs w:val="20"/>
              </w:rPr>
              <w:t>Address</w:t>
            </w:r>
          </w:p>
          <w:p w14:paraId="126439D1" w14:textId="77777777" w:rsidR="00A53949" w:rsidRPr="001B3F3A" w:rsidRDefault="00A53949" w:rsidP="007C6A59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>Phone Number</w:t>
            </w:r>
          </w:p>
          <w:p w14:paraId="2A0ABC47" w14:textId="77777777" w:rsidR="00A53949" w:rsidRPr="001B3F3A" w:rsidRDefault="00A53949" w:rsidP="00A239C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8E5AFDA" w14:textId="77777777" w:rsidR="00A53949" w:rsidRDefault="00A53949" w:rsidP="004774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Departmental person providing transportation from airport to hotel: </w:t>
            </w:r>
          </w:p>
          <w:p w14:paraId="1E984A04" w14:textId="77777777" w:rsidR="00A53949" w:rsidRPr="004774D3" w:rsidRDefault="00A53949" w:rsidP="0047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#:</w:t>
            </w:r>
          </w:p>
        </w:tc>
      </w:tr>
      <w:tr w:rsidR="00A53949" w14:paraId="24BEDE0A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1230B5C2" w14:textId="77777777" w:rsidR="00A53949" w:rsidRPr="004A06F8" w:rsidRDefault="00A53949" w:rsidP="007C6A59">
            <w:pPr>
              <w:ind w:left="95"/>
              <w:rPr>
                <w:sz w:val="24"/>
                <w:szCs w:val="24"/>
              </w:rPr>
            </w:pPr>
            <w:r w:rsidRPr="004A06F8">
              <w:rPr>
                <w:b/>
                <w:bCs/>
                <w:sz w:val="24"/>
                <w:szCs w:val="24"/>
              </w:rPr>
              <w:t xml:space="preserve">DAY 1 – </w:t>
            </w:r>
            <w:r w:rsidRPr="00B94EC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71B986CD" w14:textId="77777777" w:rsidR="00A53949" w:rsidRPr="00F53D14" w:rsidRDefault="00A53949" w:rsidP="007C6A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</w:tcPr>
          <w:p w14:paraId="4C13F43B" w14:textId="77777777" w:rsidR="00A53949" w:rsidRDefault="00A53949" w:rsidP="007C6A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75755091" w14:textId="219E2C3D" w:rsidR="00A53949" w:rsidRPr="00F53D14" w:rsidRDefault="00A53949" w:rsidP="007C6A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0A0D2AC" w14:textId="77777777" w:rsidR="00A53949" w:rsidRPr="00F53D14" w:rsidRDefault="00A53949" w:rsidP="007C6A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Escorting</w:t>
            </w:r>
          </w:p>
        </w:tc>
      </w:tr>
      <w:tr w:rsidR="00A53949" w14:paraId="2663FB92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958D909" w14:textId="77777777" w:rsidR="00A53949" w:rsidRDefault="00A53949" w:rsidP="00ED4E37">
            <w:pPr>
              <w:ind w:left="95"/>
            </w:pPr>
            <w:r>
              <w:t>5:30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08AF8F8" w14:textId="6924D09A" w:rsidR="00A53949" w:rsidRDefault="00A53949" w:rsidP="00ED4E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Pick-up Reviewer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FD4B" w14:textId="3AA842C7" w:rsidR="00A53949" w:rsidRDefault="00A53949" w:rsidP="00A16A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E7E45F8" w14:textId="348D4DA2" w:rsidR="00A53949" w:rsidRDefault="00A53949" w:rsidP="00A16A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reviewer(s) in Lobby of Hotel</w:t>
            </w:r>
          </w:p>
          <w:p w14:paraId="6D4F08F1" w14:textId="77777777" w:rsidR="00A53949" w:rsidRDefault="00A53949" w:rsidP="007C6A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C16FB31" w14:textId="77777777" w:rsidR="00A53949" w:rsidRDefault="00A53949" w:rsidP="00A16A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providing transportation:</w:t>
            </w:r>
          </w:p>
          <w:p w14:paraId="68AF412B" w14:textId="77777777" w:rsidR="00A53949" w:rsidRDefault="00A53949" w:rsidP="00A16A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#:</w:t>
            </w:r>
          </w:p>
        </w:tc>
      </w:tr>
      <w:tr w:rsidR="00A53949" w14:paraId="7F77081E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4B6C78F" w14:textId="77777777" w:rsidR="00A53949" w:rsidRDefault="00A53949" w:rsidP="006338BC">
            <w:pPr>
              <w:ind w:left="95"/>
            </w:pPr>
            <w:r>
              <w:t>6:00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312A9A4" w14:textId="77777777" w:rsidR="00A53949" w:rsidRDefault="00A53949" w:rsidP="006338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Dinner:</w:t>
            </w:r>
          </w:p>
          <w:p w14:paraId="0E02D99D" w14:textId="77777777" w:rsidR="00A53949" w:rsidRPr="00842A90" w:rsidRDefault="00A53949" w:rsidP="006338BC">
            <w:pPr>
              <w:rPr>
                <w:b/>
                <w:sz w:val="20"/>
                <w:szCs w:val="20"/>
              </w:rPr>
            </w:pPr>
          </w:p>
          <w:p w14:paraId="1E631821" w14:textId="77777777" w:rsidR="00A53949" w:rsidRDefault="00A53949" w:rsidP="006338BC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Attendees</w:t>
            </w:r>
            <w:r>
              <w:rPr>
                <w:sz w:val="20"/>
                <w:szCs w:val="20"/>
              </w:rPr>
              <w:t>: Dean or Associate Dean, Provost Office Representative &amp; Reviewer(s)</w:t>
            </w:r>
          </w:p>
          <w:p w14:paraId="5AA17763" w14:textId="77777777" w:rsidR="00A53949" w:rsidRDefault="00A53949" w:rsidP="006338BC">
            <w:pPr>
              <w:rPr>
                <w:sz w:val="20"/>
                <w:szCs w:val="20"/>
              </w:rPr>
            </w:pPr>
          </w:p>
          <w:p w14:paraId="7F6E0327" w14:textId="77777777" w:rsidR="00A53949" w:rsidRDefault="00A53949" w:rsidP="006338BC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Purpose</w:t>
            </w:r>
            <w:r>
              <w:rPr>
                <w:sz w:val="20"/>
                <w:szCs w:val="20"/>
              </w:rPr>
              <w:t xml:space="preserve">: Discuss program(s) and expectations for the review </w:t>
            </w:r>
          </w:p>
          <w:p w14:paraId="3A7BE87A" w14:textId="77777777" w:rsidR="00A53949" w:rsidRDefault="00A53949" w:rsidP="006338BC">
            <w:pPr>
              <w:rPr>
                <w:sz w:val="20"/>
                <w:szCs w:val="20"/>
              </w:rPr>
            </w:pPr>
          </w:p>
          <w:p w14:paraId="3E926D28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 will schedule with Dean’s Office, make reservation, and pay for the dinner</w:t>
            </w:r>
          </w:p>
          <w:p w14:paraId="12727365" w14:textId="77777777" w:rsidR="00A53949" w:rsidRPr="0062454E" w:rsidRDefault="00A53949" w:rsidP="006338B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A14A" w14:textId="0A0D025F" w:rsidR="00A53949" w:rsidRDefault="00A53949" w:rsidP="00ED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BC1B7B1" w14:textId="7DECFDFC" w:rsidR="00A53949" w:rsidRPr="001B3F3A" w:rsidRDefault="00A53949" w:rsidP="00ED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Information:</w:t>
            </w:r>
          </w:p>
          <w:p w14:paraId="61B0DE83" w14:textId="77777777" w:rsidR="00A53949" w:rsidRPr="001B3F3A" w:rsidRDefault="00A53949" w:rsidP="00ED4E3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Stonewood Grill</w:t>
            </w:r>
          </w:p>
          <w:p w14:paraId="59551FEE" w14:textId="77777777" w:rsidR="00A53949" w:rsidRDefault="00A53949" w:rsidP="00ED4E3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17050 Palm Pointe Drive, Tampa, FL 33647</w:t>
            </w:r>
          </w:p>
          <w:p w14:paraId="31B6CD38" w14:textId="77777777" w:rsidR="00A53949" w:rsidRPr="001B3F3A" w:rsidRDefault="00A53949" w:rsidP="00ED4E3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813-978-0388</w:t>
            </w:r>
          </w:p>
          <w:p w14:paraId="4CEBBC6D" w14:textId="539E2987" w:rsidR="00A53949" w:rsidRDefault="00A53949" w:rsidP="00ED4E37">
            <w:pPr>
              <w:pStyle w:val="ListParagraph"/>
              <w:numPr>
                <w:ilvl w:val="0"/>
                <w:numId w:val="4"/>
              </w:numPr>
            </w:pPr>
            <w:r w:rsidRPr="00ED4E37">
              <w:rPr>
                <w:sz w:val="20"/>
                <w:szCs w:val="20"/>
              </w:rPr>
              <w:t xml:space="preserve">Name Reservation is Under --- USF Academic Program </w:t>
            </w:r>
            <w:r w:rsidRPr="00707AFB">
              <w:rPr>
                <w:sz w:val="20"/>
                <w:szCs w:val="20"/>
              </w:rPr>
              <w:t>Review – Jonna DeSantis</w:t>
            </w:r>
            <w: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AA88EB2" w14:textId="77777777" w:rsidR="00A53949" w:rsidRPr="00842A90" w:rsidRDefault="00A53949" w:rsidP="006338BC">
            <w:pPr>
              <w:rPr>
                <w:sz w:val="20"/>
                <w:szCs w:val="20"/>
              </w:rPr>
            </w:pPr>
          </w:p>
        </w:tc>
      </w:tr>
      <w:tr w:rsidR="00A53949" w14:paraId="2467D939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147F75B7" w14:textId="77777777" w:rsidR="00A53949" w:rsidRPr="00F53D14" w:rsidRDefault="00A53949" w:rsidP="006338BC">
            <w:pPr>
              <w:ind w:left="95"/>
              <w:rPr>
                <w:b/>
                <w:bCs/>
                <w:sz w:val="24"/>
                <w:szCs w:val="24"/>
              </w:rPr>
            </w:pPr>
            <w:r w:rsidRPr="00F53D14">
              <w:rPr>
                <w:b/>
                <w:bCs/>
                <w:sz w:val="24"/>
                <w:szCs w:val="24"/>
              </w:rPr>
              <w:t xml:space="preserve">DAY 2 – </w:t>
            </w:r>
          </w:p>
          <w:p w14:paraId="78D3A90C" w14:textId="77777777" w:rsidR="00A53949" w:rsidRPr="00F53D14" w:rsidRDefault="00A53949" w:rsidP="006338BC">
            <w:pPr>
              <w:ind w:left="95"/>
              <w:rPr>
                <w:b/>
                <w:sz w:val="24"/>
                <w:szCs w:val="24"/>
              </w:rPr>
            </w:pPr>
            <w:r w:rsidRPr="00F53D1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6B091AB5" w14:textId="77777777" w:rsidR="00A53949" w:rsidRPr="00F53D14" w:rsidRDefault="00A53949" w:rsidP="006338B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</w:tcPr>
          <w:p w14:paraId="31AE6618" w14:textId="77777777" w:rsidR="00A53949" w:rsidRDefault="00A53949" w:rsidP="006338B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57527A94" w14:textId="1CB0475C" w:rsidR="00A53949" w:rsidRPr="00F53D14" w:rsidRDefault="00A53949" w:rsidP="006338B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12355E1A" w14:textId="77777777" w:rsidR="00A53949" w:rsidRPr="00F53D14" w:rsidRDefault="00A53949" w:rsidP="006338BC">
            <w:pPr>
              <w:spacing w:line="276" w:lineRule="auto"/>
              <w:rPr>
                <w:b/>
                <w:sz w:val="24"/>
                <w:szCs w:val="24"/>
              </w:rPr>
            </w:pPr>
            <w:r w:rsidRPr="00F53D14">
              <w:rPr>
                <w:b/>
                <w:sz w:val="24"/>
                <w:szCs w:val="24"/>
              </w:rPr>
              <w:t>Person Escorting</w:t>
            </w:r>
          </w:p>
        </w:tc>
      </w:tr>
      <w:tr w:rsidR="00A53949" w14:paraId="06DBC2C7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F052803" w14:textId="77777777" w:rsidR="00A53949" w:rsidRDefault="00A53949" w:rsidP="006338BC">
            <w:pPr>
              <w:ind w:left="95"/>
            </w:pPr>
            <w:r>
              <w:rPr>
                <w:sz w:val="20"/>
                <w:szCs w:val="20"/>
              </w:rPr>
              <w:t>7:50 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3DCDFCB" w14:textId="77777777" w:rsidR="00A53949" w:rsidRDefault="00A53949" w:rsidP="00DB4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Breakfast with reviewer(s) </w:t>
            </w:r>
          </w:p>
          <w:p w14:paraId="0B824D62" w14:textId="77777777" w:rsidR="00A53949" w:rsidRDefault="00A53949" w:rsidP="00DB4F66">
            <w:pPr>
              <w:spacing w:line="276" w:lineRule="auto"/>
            </w:pPr>
            <w:r>
              <w:rPr>
                <w:sz w:val="20"/>
                <w:szCs w:val="20"/>
              </w:rPr>
              <w:t xml:space="preserve">Attendees: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8066" w14:textId="754EBF5C" w:rsidR="00A53949" w:rsidRPr="00E44BB2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0DF6BE4" w14:textId="0A8F801D" w:rsidR="00A53949" w:rsidRPr="00E44BB2" w:rsidRDefault="00A53949" w:rsidP="006338BC">
            <w:pPr>
              <w:rPr>
                <w:sz w:val="20"/>
                <w:szCs w:val="20"/>
              </w:rPr>
            </w:pPr>
            <w:r w:rsidRPr="00E44BB2">
              <w:rPr>
                <w:sz w:val="20"/>
                <w:szCs w:val="20"/>
              </w:rPr>
              <w:t>Breakfast Location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63AC1A7" w14:textId="77777777" w:rsidR="00A53949" w:rsidRDefault="00A53949" w:rsidP="00DB4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 breakfast and then to campus</w:t>
            </w:r>
          </w:p>
          <w:p w14:paraId="0723E383" w14:textId="77777777" w:rsidR="00A53949" w:rsidRDefault="00A53949" w:rsidP="00DB4F66"/>
        </w:tc>
      </w:tr>
      <w:tr w:rsidR="00CD1A4C" w14:paraId="0F44C559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00B7F78" w14:textId="5F3A94C1" w:rsidR="00CD1A4C" w:rsidRDefault="00CD1A4C" w:rsidP="006338BC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="00D31B5E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– 9:00</w:t>
            </w:r>
            <w:r w:rsidR="00D31B5E">
              <w:rPr>
                <w:sz w:val="20"/>
                <w:szCs w:val="20"/>
              </w:rPr>
              <w:t>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425E6FA" w14:textId="546FDC51" w:rsidR="00CD1A4C" w:rsidRDefault="00CD1A4C" w:rsidP="004A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Pick-Up Reviewer and transport to campus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ACA21" w14:textId="0996419E" w:rsidR="00CD1A4C" w:rsidRDefault="00CD1A4C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7C92E80" w14:textId="14F98A05" w:rsidR="00CD1A4C" w:rsidRDefault="00AE4A8E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 Hotel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C09CE86" w14:textId="77777777" w:rsidR="00CD1A4C" w:rsidRDefault="00CD1A4C" w:rsidP="006338B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23D96756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7CC09E3" w14:textId="77777777" w:rsidR="00A53949" w:rsidRDefault="00A53949" w:rsidP="006338BC">
            <w:pPr>
              <w:ind w:left="95"/>
            </w:pPr>
            <w:r>
              <w:rPr>
                <w:sz w:val="20"/>
                <w:szCs w:val="20"/>
              </w:rPr>
              <w:t>9:00 – 9:30 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9A408C8" w14:textId="47288D07" w:rsidR="00A53949" w:rsidRDefault="00A53949" w:rsidP="004A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meeting (colleges may/may not request meeting)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952D" w14:textId="653E95CB" w:rsidR="00A53949" w:rsidRDefault="00272063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4F1A6CB" w14:textId="327494CF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15986DD3" w14:textId="77777777" w:rsidR="00A53949" w:rsidRPr="001B3F3A" w:rsidRDefault="00A53949" w:rsidP="006338BC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3B9F459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Departmental person who will be escorting the </w:t>
            </w:r>
            <w:r>
              <w:rPr>
                <w:sz w:val="20"/>
                <w:szCs w:val="20"/>
              </w:rPr>
              <w:lastRenderedPageBreak/>
              <w:t>reviewer(s) to/from meeting</w:t>
            </w:r>
          </w:p>
          <w:p w14:paraId="5FDFB2C0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7658D220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65E242F" w14:textId="77777777" w:rsidR="00A53949" w:rsidRDefault="00A53949" w:rsidP="006338BC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9:30 –11:00 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49F0607" w14:textId="77777777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professors, graduate students, undergraduate students, staff</w:t>
            </w:r>
          </w:p>
          <w:p w14:paraId="23B7040D" w14:textId="77777777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times to be scheduled by Department)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6BF5" w14:textId="331E89D8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F232178" w14:textId="15D0C03C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41C7BBA8" w14:textId="77777777" w:rsidR="00A53949" w:rsidRPr="001B3F3A" w:rsidRDefault="00A53949" w:rsidP="006338BC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676E550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3A47FA44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0AAC8868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8820425" w14:textId="77777777" w:rsidR="00A53949" w:rsidRDefault="00A53949" w:rsidP="006338BC">
            <w:pPr>
              <w:ind w:left="95"/>
            </w:pPr>
            <w:r>
              <w:rPr>
                <w:sz w:val="20"/>
                <w:szCs w:val="20"/>
              </w:rPr>
              <w:t>11:00 – 12:00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EE5D649" w14:textId="77777777" w:rsidR="00A53949" w:rsidRPr="00146C89" w:rsidRDefault="00A53949" w:rsidP="008F1A85">
            <w:pPr>
              <w:spacing w:line="276" w:lineRule="auto"/>
              <w:rPr>
                <w:sz w:val="20"/>
                <w:szCs w:val="20"/>
              </w:rPr>
            </w:pPr>
            <w:r w:rsidRPr="00146C89">
              <w:rPr>
                <w:sz w:val="20"/>
                <w:szCs w:val="20"/>
              </w:rPr>
              <w:t xml:space="preserve">Meeting with </w:t>
            </w:r>
            <w:r>
              <w:rPr>
                <w:sz w:val="20"/>
                <w:szCs w:val="20"/>
              </w:rPr>
              <w:t xml:space="preserve">graduate school </w:t>
            </w:r>
            <w:r w:rsidRPr="00F17FF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Please </w:t>
            </w:r>
            <w:r w:rsidRPr="00F17FF2">
              <w:rPr>
                <w:i/>
                <w:sz w:val="20"/>
                <w:szCs w:val="20"/>
              </w:rPr>
              <w:t>schedule if a graduate program is being reviewed)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CC98" w14:textId="450E8A32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25A7601" w14:textId="28194549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336DC2C8" w14:textId="77777777" w:rsidR="00A53949" w:rsidRPr="001B3F3A" w:rsidRDefault="00A53949" w:rsidP="006338BC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4D631E6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784503B7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0BCE415B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7F9BA40" w14:textId="77777777" w:rsidR="00A53949" w:rsidRDefault="00A53949" w:rsidP="006338BC">
            <w:pPr>
              <w:ind w:left="95"/>
            </w:pPr>
            <w:r>
              <w:rPr>
                <w:sz w:val="20"/>
                <w:szCs w:val="20"/>
              </w:rPr>
              <w:t>Noon - 2:00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26AF321" w14:textId="77777777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meeting with:</w:t>
            </w:r>
          </w:p>
          <w:p w14:paraId="3BFE1693" w14:textId="77777777" w:rsidR="00A53949" w:rsidRPr="00887152" w:rsidRDefault="00A53949" w:rsidP="006338B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887152">
              <w:rPr>
                <w:sz w:val="20"/>
                <w:szCs w:val="20"/>
              </w:rPr>
              <w:t>Department Chair</w:t>
            </w:r>
          </w:p>
          <w:p w14:paraId="1DB4DA39" w14:textId="77777777" w:rsidR="00A53949" w:rsidRDefault="00A53949" w:rsidP="006338B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Professors of Reviewed Program</w:t>
            </w:r>
          </w:p>
          <w:p w14:paraId="3E2487DC" w14:textId="77777777" w:rsidR="00A53949" w:rsidRDefault="00A53949" w:rsidP="006338B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Reviewer(s)</w:t>
            </w:r>
          </w:p>
          <w:p w14:paraId="1A7CE3E2" w14:textId="77777777" w:rsidR="00A53949" w:rsidRDefault="00A53949" w:rsidP="006338BC">
            <w:pPr>
              <w:spacing w:line="276" w:lineRule="auto"/>
            </w:pPr>
          </w:p>
          <w:p w14:paraId="443F0A3A" w14:textId="77777777" w:rsidR="00A53949" w:rsidRDefault="00A53949" w:rsidP="002D6A07">
            <w:pPr>
              <w:spacing w:line="276" w:lineRule="auto"/>
            </w:pPr>
            <w:r>
              <w:rPr>
                <w:sz w:val="20"/>
                <w:szCs w:val="20"/>
              </w:rPr>
              <w:t>IE pays for five attendees.  This number includes reviewer(s).  Department pays for additional attendees. IE will make reservation.  Department organizes attendees.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37B8" w14:textId="091C7CA5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1782498" w14:textId="174CE393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Location:  </w:t>
            </w:r>
          </w:p>
          <w:p w14:paraId="3920A6AC" w14:textId="77777777" w:rsidR="00A53949" w:rsidRPr="00146C89" w:rsidRDefault="00A53949" w:rsidP="006338BC">
            <w:pPr>
              <w:pStyle w:val="ListParagraph"/>
              <w:numPr>
                <w:ilvl w:val="0"/>
                <w:numId w:val="5"/>
              </w:numPr>
            </w:pPr>
            <w:r w:rsidRPr="001B3F3A">
              <w:rPr>
                <w:sz w:val="20"/>
                <w:szCs w:val="20"/>
              </w:rPr>
              <w:t xml:space="preserve">Top of the Palms, </w:t>
            </w:r>
          </w:p>
          <w:p w14:paraId="34A6EAF4" w14:textId="77777777" w:rsidR="00A53949" w:rsidRPr="00146C89" w:rsidRDefault="00A53949" w:rsidP="006338BC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20"/>
                <w:szCs w:val="20"/>
              </w:rPr>
              <w:t>3rd</w:t>
            </w:r>
            <w:r w:rsidRPr="001B3F3A">
              <w:rPr>
                <w:sz w:val="20"/>
                <w:szCs w:val="20"/>
              </w:rPr>
              <w:t xml:space="preserve"> Fl., Marshall Center  </w:t>
            </w:r>
          </w:p>
          <w:p w14:paraId="02905DA6" w14:textId="67574136" w:rsidR="00A53949" w:rsidRPr="00707AFB" w:rsidRDefault="00A53949" w:rsidP="006338BC">
            <w:pPr>
              <w:pStyle w:val="ListParagraph"/>
              <w:numPr>
                <w:ilvl w:val="0"/>
                <w:numId w:val="5"/>
              </w:numPr>
            </w:pPr>
            <w:r w:rsidRPr="00707AFB">
              <w:rPr>
                <w:sz w:val="20"/>
                <w:szCs w:val="20"/>
              </w:rPr>
              <w:t>Reservation is under Jonna DeSantis</w:t>
            </w:r>
          </w:p>
          <w:p w14:paraId="776555F5" w14:textId="77777777" w:rsidR="00A53949" w:rsidRDefault="00A53949" w:rsidP="006338BC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59FA21A" w14:textId="77777777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 lunch</w:t>
            </w:r>
          </w:p>
          <w:p w14:paraId="581A80DB" w14:textId="77777777" w:rsidR="00A53949" w:rsidRDefault="00A53949" w:rsidP="006338BC"/>
        </w:tc>
      </w:tr>
      <w:tr w:rsidR="00A53949" w14:paraId="06930296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2ADF3D7" w14:textId="77777777" w:rsidR="00A53949" w:rsidRDefault="00A53949" w:rsidP="004A06F8">
            <w:pPr>
              <w:ind w:left="95"/>
            </w:pPr>
            <w:r>
              <w:rPr>
                <w:sz w:val="20"/>
                <w:szCs w:val="20"/>
              </w:rPr>
              <w:t>2:00 – 5:15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6701FEC" w14:textId="77777777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professors, graduate students, undergraduate students, staff</w:t>
            </w:r>
          </w:p>
          <w:p w14:paraId="76859001" w14:textId="77777777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times to be scheduled by Department)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1701" w14:textId="3848DC80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CF25D16" w14:textId="0B3D8C54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78EA1664" w14:textId="77777777" w:rsidR="00A53949" w:rsidRPr="001B3F3A" w:rsidRDefault="00A53949" w:rsidP="006338BC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769EED7" w14:textId="77777777" w:rsidR="00A53949" w:rsidRDefault="00A53949" w:rsidP="00DB4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45FC9954" w14:textId="77777777" w:rsidR="00A53949" w:rsidRDefault="00A53949" w:rsidP="00DB4F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337912B7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0D6EA84" w14:textId="77777777" w:rsidR="00A53949" w:rsidRDefault="00A53949" w:rsidP="006338BC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 – 6:15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FEFA25E" w14:textId="7061F5D0" w:rsidR="00A53949" w:rsidRDefault="00A53949" w:rsidP="00633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Reviewer(s) </w:t>
            </w:r>
            <w:r w:rsidR="00AE4A8E"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 xml:space="preserve"> to prepare for exit </w:t>
            </w:r>
            <w:r w:rsidR="00911BFB">
              <w:rPr>
                <w:sz w:val="20"/>
                <w:szCs w:val="20"/>
              </w:rPr>
              <w:t>meeting</w:t>
            </w:r>
            <w:r>
              <w:rPr>
                <w:sz w:val="20"/>
                <w:szCs w:val="20"/>
              </w:rPr>
              <w:t xml:space="preserve"> and begin drafting final report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2D2B" w14:textId="22BCB713" w:rsidR="00A53949" w:rsidRDefault="00A53949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734D6E1" w14:textId="30604B91" w:rsidR="00A53949" w:rsidRDefault="00A53949" w:rsidP="006338B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1242A57" w14:textId="77777777" w:rsidR="00A53949" w:rsidRDefault="00A53949" w:rsidP="006338BC">
            <w:pPr>
              <w:rPr>
                <w:sz w:val="20"/>
                <w:szCs w:val="20"/>
              </w:rPr>
            </w:pPr>
          </w:p>
        </w:tc>
      </w:tr>
      <w:tr w:rsidR="00A53949" w14:paraId="26546237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6CFB86B" w14:textId="77777777" w:rsidR="00A53949" w:rsidRDefault="00A53949" w:rsidP="009C0EAA">
            <w:pPr>
              <w:ind w:left="95"/>
            </w:pPr>
            <w:r>
              <w:rPr>
                <w:sz w:val="20"/>
                <w:szCs w:val="20"/>
              </w:rPr>
              <w:t>6:30 PM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9E2B4B8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 w:rsidRPr="00146C89">
              <w:rPr>
                <w:sz w:val="20"/>
                <w:szCs w:val="20"/>
              </w:rPr>
              <w:t>Dinner with selected faculty members</w:t>
            </w:r>
            <w:r>
              <w:rPr>
                <w:sz w:val="20"/>
                <w:szCs w:val="20"/>
              </w:rPr>
              <w:t xml:space="preserve">:  </w:t>
            </w:r>
            <w:r w:rsidRPr="00146C89">
              <w:rPr>
                <w:sz w:val="20"/>
                <w:szCs w:val="20"/>
              </w:rPr>
              <w:t xml:space="preserve"> </w:t>
            </w:r>
          </w:p>
          <w:p w14:paraId="793BB422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Attendees:  </w:t>
            </w:r>
          </w:p>
          <w:p w14:paraId="027A6C86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  <w:p w14:paraId="2DA20103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(Organized and Paid for by Department)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4345" w14:textId="31B01431" w:rsidR="00A53949" w:rsidRDefault="00AE4A8E" w:rsidP="009C0EAA">
            <w:pPr>
              <w:rPr>
                <w:sz w:val="20"/>
                <w:szCs w:val="20"/>
              </w:rPr>
            </w:pPr>
            <w:r w:rsidRPr="00AE4A8E"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B0D89A3" w14:textId="60C8C102" w:rsidR="00A53949" w:rsidRPr="00146C8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name and address: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1660FE1" w14:textId="77777777" w:rsidR="00A5394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dinner</w:t>
            </w:r>
          </w:p>
          <w:p w14:paraId="137BE02A" w14:textId="77777777" w:rsidR="00A5394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#:</w:t>
            </w:r>
          </w:p>
          <w:p w14:paraId="1253724B" w14:textId="77777777" w:rsidR="00A53949" w:rsidRPr="006338BC" w:rsidRDefault="00A53949" w:rsidP="009C0EAA">
            <w:pPr>
              <w:rPr>
                <w:sz w:val="20"/>
                <w:szCs w:val="20"/>
              </w:rPr>
            </w:pPr>
          </w:p>
        </w:tc>
      </w:tr>
      <w:tr w:rsidR="00A53949" w14:paraId="15FE43E9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0E48AFF3" w14:textId="77777777" w:rsidR="00A53949" w:rsidRPr="00F53D14" w:rsidRDefault="00A53949" w:rsidP="009C0EAA">
            <w:pPr>
              <w:ind w:left="95"/>
              <w:rPr>
                <w:b/>
                <w:bCs/>
                <w:sz w:val="24"/>
                <w:szCs w:val="24"/>
              </w:rPr>
            </w:pPr>
            <w:r w:rsidRPr="00F53D14">
              <w:rPr>
                <w:b/>
                <w:bCs/>
                <w:sz w:val="24"/>
                <w:szCs w:val="24"/>
              </w:rPr>
              <w:t xml:space="preserve">DAY 3— </w:t>
            </w:r>
          </w:p>
          <w:p w14:paraId="1592BA32" w14:textId="77777777" w:rsidR="00A53949" w:rsidRDefault="00A53949" w:rsidP="009C0EAA">
            <w:pPr>
              <w:ind w:left="95"/>
            </w:pPr>
            <w:r w:rsidRPr="00F53D1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8FDDD7E" w14:textId="77777777" w:rsidR="00A53949" w:rsidRPr="00F53D14" w:rsidRDefault="00A53949" w:rsidP="009C0E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</w:tcPr>
          <w:p w14:paraId="7869FF28" w14:textId="77777777" w:rsidR="00A53949" w:rsidRDefault="00A53949" w:rsidP="009C0EA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7E26EFA1" w14:textId="159E63DE" w:rsidR="00A53949" w:rsidRPr="00F53D14" w:rsidRDefault="00A53949" w:rsidP="009C0E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DD9C3" w:fill="DDD9C3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6C3F0EB" w14:textId="77777777" w:rsidR="00A53949" w:rsidRPr="00F53D14" w:rsidRDefault="00A53949" w:rsidP="009C0E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Escorting</w:t>
            </w:r>
          </w:p>
        </w:tc>
      </w:tr>
      <w:tr w:rsidR="00A53949" w14:paraId="28B764A1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68001A2" w14:textId="77777777" w:rsidR="00A53949" w:rsidRDefault="00A53949" w:rsidP="009C0EAA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7CB8257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out of hotel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719A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553F8F5" w14:textId="156E94A0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1828F12" w14:textId="77777777" w:rsidR="00A53949" w:rsidRPr="00146C89" w:rsidRDefault="00A53949" w:rsidP="009C0EAA">
            <w:pPr>
              <w:ind w:left="95"/>
              <w:rPr>
                <w:sz w:val="20"/>
                <w:szCs w:val="20"/>
              </w:rPr>
            </w:pPr>
          </w:p>
        </w:tc>
      </w:tr>
      <w:tr w:rsidR="00A53949" w14:paraId="4F8323E8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E9C4C15" w14:textId="77777777" w:rsidR="00A53949" w:rsidRDefault="00A53949" w:rsidP="009C0EAA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D1F8211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E</w:t>
            </w:r>
            <w:r w:rsidRPr="00146C89">
              <w:rPr>
                <w:sz w:val="20"/>
                <w:szCs w:val="20"/>
              </w:rPr>
              <w:t>xi</w:t>
            </w:r>
            <w:r>
              <w:rPr>
                <w:sz w:val="20"/>
                <w:szCs w:val="20"/>
              </w:rPr>
              <w:t>t M</w:t>
            </w:r>
            <w:r w:rsidRPr="00146C89">
              <w:rPr>
                <w:sz w:val="20"/>
                <w:szCs w:val="20"/>
              </w:rPr>
              <w:t xml:space="preserve">eeting with </w:t>
            </w:r>
            <w:r>
              <w:rPr>
                <w:sz w:val="20"/>
                <w:szCs w:val="20"/>
              </w:rPr>
              <w:t>Department Chair (If needed)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70CB" w14:textId="1BD452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CCDA81B" w14:textId="4C3AF29E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28B6FD3C" w14:textId="77777777" w:rsidR="00A53949" w:rsidRPr="001B3F3A" w:rsidRDefault="00A53949" w:rsidP="009C0EAA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F1DB028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00FB9B58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3DD5FA9A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5056A2C" w14:textId="77777777" w:rsidR="00A53949" w:rsidRDefault="00A53949" w:rsidP="009C0EAA">
            <w:pPr>
              <w:ind w:left="95"/>
            </w:pPr>
            <w:r>
              <w:rPr>
                <w:sz w:val="20"/>
                <w:szCs w:val="20"/>
              </w:rPr>
              <w:lastRenderedPageBreak/>
              <w:t>9:30 – 11:00 AM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BC71F0E" w14:textId="2FAA5CB0" w:rsidR="00A53949" w:rsidRDefault="00A53949" w:rsidP="009C0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Exit </w:t>
            </w:r>
            <w:r w:rsidR="00AE4A8E">
              <w:rPr>
                <w:b/>
                <w:sz w:val="20"/>
                <w:szCs w:val="20"/>
              </w:rPr>
              <w:t>Meeting</w:t>
            </w:r>
          </w:p>
          <w:p w14:paraId="50FF4CB4" w14:textId="77777777" w:rsidR="00A53949" w:rsidRPr="00842A90" w:rsidRDefault="00A53949" w:rsidP="009C0EAA">
            <w:pPr>
              <w:rPr>
                <w:b/>
                <w:sz w:val="20"/>
                <w:szCs w:val="20"/>
              </w:rPr>
            </w:pPr>
          </w:p>
          <w:p w14:paraId="6D2E6F87" w14:textId="77777777" w:rsidR="00A53949" w:rsidRDefault="00A53949" w:rsidP="009C0EAA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Attendees</w:t>
            </w:r>
            <w:r>
              <w:rPr>
                <w:sz w:val="20"/>
                <w:szCs w:val="20"/>
              </w:rPr>
              <w:t>: Provost and/or Associate Provost, Dean and/or Associate Dean, Chair, Program Director(s) and Reviewer(s)</w:t>
            </w:r>
          </w:p>
          <w:p w14:paraId="29797B97" w14:textId="77777777" w:rsidR="00A53949" w:rsidRDefault="00A53949" w:rsidP="009C0EAA">
            <w:pPr>
              <w:rPr>
                <w:sz w:val="20"/>
                <w:szCs w:val="20"/>
              </w:rPr>
            </w:pPr>
          </w:p>
          <w:p w14:paraId="348718E9" w14:textId="77777777" w:rsidR="00A53949" w:rsidRDefault="00A53949" w:rsidP="009C0EAA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Purpose</w:t>
            </w:r>
            <w:r>
              <w:rPr>
                <w:sz w:val="20"/>
                <w:szCs w:val="20"/>
              </w:rPr>
              <w:t xml:space="preserve">: Reviewer(s) to provide brief overview of program visit and discussion regarding program.  </w:t>
            </w:r>
          </w:p>
          <w:p w14:paraId="3DD3804E" w14:textId="77777777" w:rsidR="00A53949" w:rsidRDefault="00A53949" w:rsidP="009C0EAA">
            <w:pPr>
              <w:rPr>
                <w:sz w:val="20"/>
                <w:szCs w:val="20"/>
              </w:rPr>
            </w:pPr>
          </w:p>
          <w:p w14:paraId="75EE0C1F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is organized by IE)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036D" w14:textId="0B91955E" w:rsidR="00A53949" w:rsidRPr="00146C8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853EEA8" w14:textId="5045C39B" w:rsidR="00A53949" w:rsidRDefault="00A53949" w:rsidP="009C0EAA">
            <w:pPr>
              <w:rPr>
                <w:sz w:val="20"/>
                <w:szCs w:val="20"/>
              </w:rPr>
            </w:pPr>
            <w:r w:rsidRPr="00146C89">
              <w:rPr>
                <w:sz w:val="20"/>
                <w:szCs w:val="20"/>
              </w:rPr>
              <w:t xml:space="preserve">Location:  </w:t>
            </w:r>
          </w:p>
          <w:p w14:paraId="56F7845D" w14:textId="715654D7" w:rsidR="00A53949" w:rsidRPr="008823E8" w:rsidRDefault="00A53949" w:rsidP="009C0EA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 Center</w:t>
            </w:r>
            <w:r w:rsidR="00AE4A8E">
              <w:rPr>
                <w:sz w:val="20"/>
                <w:szCs w:val="20"/>
              </w:rPr>
              <w:t xml:space="preserve"> or Virtual</w:t>
            </w:r>
          </w:p>
          <w:p w14:paraId="709DBBC0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E389807" w14:textId="77777777" w:rsidR="00A5394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0C2D3850" w14:textId="77777777" w:rsidR="00A53949" w:rsidRPr="006338BC" w:rsidRDefault="00A53949" w:rsidP="009C0EAA">
            <w:pPr>
              <w:rPr>
                <w:sz w:val="20"/>
                <w:szCs w:val="20"/>
              </w:rPr>
            </w:pPr>
          </w:p>
        </w:tc>
      </w:tr>
      <w:tr w:rsidR="00A53949" w14:paraId="4EBDD307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4FBBFDC" w14:textId="77777777" w:rsidR="00A53949" w:rsidRDefault="00A53949" w:rsidP="009C0EAA">
            <w: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8FC3390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Debrief and/or meetings with final group (If needed)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4048" w14:textId="5F36EFEB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E52F094" w14:textId="5A863893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Location:</w:t>
            </w:r>
          </w:p>
          <w:p w14:paraId="2EE452BB" w14:textId="77777777" w:rsidR="00A53949" w:rsidRPr="001B3F3A" w:rsidRDefault="00A53949" w:rsidP="009C0EAA">
            <w:pPr>
              <w:spacing w:line="276" w:lineRule="auto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846982B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escorting the reviewer(s) to/from meeting</w:t>
            </w:r>
          </w:p>
          <w:p w14:paraId="174860FF" w14:textId="77777777" w:rsidR="00A5394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949" w14:paraId="666DDFA1" w14:textId="77777777" w:rsidTr="00A53949">
        <w:trPr>
          <w:trHeight w:val="448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6DFE2646" w14:textId="77777777" w:rsidR="00A53949" w:rsidRPr="00285995" w:rsidRDefault="00A53949" w:rsidP="009C0EAA">
            <w:pPr>
              <w:rPr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63559CD1" w14:textId="17F0050B" w:rsidR="00A53949" w:rsidRPr="00285995" w:rsidRDefault="00A53949" w:rsidP="009C0EAA">
            <w:pPr>
              <w:rPr>
                <w:b/>
                <w:sz w:val="24"/>
                <w:szCs w:val="24"/>
              </w:rPr>
            </w:pPr>
            <w:r w:rsidRPr="00285995">
              <w:rPr>
                <w:b/>
                <w:sz w:val="24"/>
                <w:szCs w:val="24"/>
              </w:rPr>
              <w:t>Travel Information</w:t>
            </w:r>
          </w:p>
        </w:tc>
      </w:tr>
      <w:tr w:rsidR="00A53949" w14:paraId="4470D734" w14:textId="77777777" w:rsidTr="00A53949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0291E4C" w14:textId="77777777" w:rsidR="00A53949" w:rsidRPr="00186131" w:rsidRDefault="00A53949" w:rsidP="009C0EAA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47C1848" w14:textId="77777777" w:rsidR="00A53949" w:rsidRPr="006D04B2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Information:</w:t>
            </w:r>
          </w:p>
          <w:p w14:paraId="07BC77B9" w14:textId="77777777" w:rsidR="00A53949" w:rsidRDefault="00A53949" w:rsidP="009C0E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Number</w:t>
            </w:r>
          </w:p>
          <w:p w14:paraId="6449A775" w14:textId="77777777" w:rsidR="00A53949" w:rsidRPr="006338BC" w:rsidRDefault="00A53949" w:rsidP="009C0E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338BC">
              <w:rPr>
                <w:sz w:val="20"/>
                <w:szCs w:val="20"/>
              </w:rPr>
              <w:t xml:space="preserve">Departure Time 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1127" w14:textId="77777777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8AA16A2" w14:textId="4A0F3CDF" w:rsidR="00A53949" w:rsidRPr="00146C89" w:rsidRDefault="00A53949" w:rsidP="009C0E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0332A9B" w14:textId="77777777" w:rsidR="00A53949" w:rsidRDefault="00A53949" w:rsidP="009C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Person who will be taking reviewer(s) to the airport</w:t>
            </w:r>
          </w:p>
          <w:p w14:paraId="35F64990" w14:textId="77777777" w:rsidR="00A53949" w:rsidRPr="006338BC" w:rsidRDefault="00A53949" w:rsidP="009C0EAA">
            <w:pPr>
              <w:rPr>
                <w:sz w:val="20"/>
                <w:szCs w:val="20"/>
              </w:rPr>
            </w:pPr>
          </w:p>
        </w:tc>
      </w:tr>
    </w:tbl>
    <w:p w14:paraId="37FCC114" w14:textId="77777777" w:rsidR="00A77B3E" w:rsidRDefault="00A77B3E"/>
    <w:p w14:paraId="7687F846" w14:textId="77777777" w:rsidR="008F138A" w:rsidRDefault="008F138A">
      <w:r>
        <w:t>NOTE:  Who</w:t>
      </w:r>
      <w:r w:rsidR="00EA74F3">
        <w:t xml:space="preserve"> </w:t>
      </w:r>
      <w:r>
        <w:t>the reviewer</w:t>
      </w:r>
      <w:r w:rsidR="00EA74F3">
        <w:t>(s)</w:t>
      </w:r>
      <w:r w:rsidR="00271EAB">
        <w:t xml:space="preserve"> </w:t>
      </w:r>
      <w:r>
        <w:t>meet</w:t>
      </w:r>
      <w:r w:rsidR="00E305EC">
        <w:t>(</w:t>
      </w:r>
      <w:r w:rsidR="000F68E0">
        <w:t>s</w:t>
      </w:r>
      <w:r w:rsidR="00E305EC">
        <w:t>)</w:t>
      </w:r>
      <w:r>
        <w:t xml:space="preserve"> </w:t>
      </w:r>
      <w:r w:rsidR="00285995">
        <w:t>(</w:t>
      </w:r>
      <w:r>
        <w:t>students, staff, faculty, etc.</w:t>
      </w:r>
      <w:r w:rsidR="00271EAB">
        <w:t>),</w:t>
      </w:r>
      <w:r w:rsidR="00285995">
        <w:t xml:space="preserve"> </w:t>
      </w:r>
      <w:r w:rsidR="00271EAB">
        <w:t>duration of meetings, location of meetings</w:t>
      </w:r>
      <w:r w:rsidR="00285995">
        <w:t>,</w:t>
      </w:r>
      <w:r>
        <w:t xml:space="preserve"> and </w:t>
      </w:r>
      <w:r w:rsidR="00285995">
        <w:t xml:space="preserve">what </w:t>
      </w:r>
      <w:r w:rsidR="00271EAB">
        <w:t>facilities</w:t>
      </w:r>
      <w:r>
        <w:t>/</w:t>
      </w:r>
      <w:r w:rsidR="00F87DBF">
        <w:t>lab</w:t>
      </w:r>
      <w:r w:rsidR="00271EAB">
        <w:t>s</w:t>
      </w:r>
      <w:r w:rsidR="00F87DBF">
        <w:t xml:space="preserve"> </w:t>
      </w:r>
      <w:r w:rsidR="00271EAB">
        <w:t>the reviewer(s) visit</w:t>
      </w:r>
      <w:r w:rsidR="00E305EC">
        <w:t>(</w:t>
      </w:r>
      <w:r w:rsidR="000F68E0">
        <w:t>s</w:t>
      </w:r>
      <w:r w:rsidR="00E305EC">
        <w:t>)</w:t>
      </w:r>
      <w:r w:rsidR="00271EAB">
        <w:t xml:space="preserve"> </w:t>
      </w:r>
      <w:r>
        <w:t>is at the discretion of the department</w:t>
      </w:r>
      <w:r w:rsidR="00271EAB">
        <w:t xml:space="preserve">.  </w:t>
      </w:r>
      <w:r w:rsidR="00271EAB" w:rsidRPr="00271EAB">
        <w:rPr>
          <w:b/>
        </w:rPr>
        <w:t>The department organizes these meetings</w:t>
      </w:r>
      <w:r w:rsidRPr="00271EAB">
        <w:rPr>
          <w:b/>
        </w:rPr>
        <w:t>.</w:t>
      </w:r>
      <w:r>
        <w:t xml:space="preserve">  </w:t>
      </w:r>
      <w:r w:rsidR="00F87DBF">
        <w:t xml:space="preserve">Some colleges like to </w:t>
      </w:r>
      <w:r w:rsidR="000B516E">
        <w:t xml:space="preserve">schedule </w:t>
      </w:r>
      <w:r w:rsidR="00F87DBF">
        <w:t>a meeting with the Dean/Associate De</w:t>
      </w:r>
      <w:r w:rsidR="004379EC">
        <w:t xml:space="preserve">an.  If this is something that the </w:t>
      </w:r>
      <w:r w:rsidR="00F87DBF">
        <w:t>Dean/Associate Dean would like</w:t>
      </w:r>
      <w:r w:rsidR="004379EC">
        <w:t>,</w:t>
      </w:r>
      <w:r w:rsidR="00F87DBF">
        <w:t xml:space="preserve"> then the department should </w:t>
      </w:r>
      <w:r>
        <w:t xml:space="preserve">contact the Dean’s Office to </w:t>
      </w:r>
      <w:r w:rsidR="00F87DBF">
        <w:t xml:space="preserve">schedule.  If </w:t>
      </w:r>
      <w:r w:rsidR="004379EC">
        <w:t xml:space="preserve">reviewing a </w:t>
      </w:r>
      <w:r w:rsidR="00F87DBF">
        <w:t>graduate level program</w:t>
      </w:r>
      <w:r w:rsidR="004379EC">
        <w:t>,</w:t>
      </w:r>
      <w:r w:rsidR="00F87DBF">
        <w:t xml:space="preserve"> </w:t>
      </w:r>
      <w:r w:rsidR="004379EC">
        <w:t>we recommend that the department contact Graduate Studies to schedule a meeting</w:t>
      </w:r>
      <w:r w:rsidR="002426FE">
        <w:t>.  Consider allowing time for transition</w:t>
      </w:r>
      <w:r w:rsidR="00271EAB">
        <w:t xml:space="preserve"> from one meeting to</w:t>
      </w:r>
      <w:r w:rsidR="00BA52E7">
        <w:t xml:space="preserve"> the next</w:t>
      </w:r>
      <w:r w:rsidR="002426FE">
        <w:t xml:space="preserve"> and coffee breaks.  </w:t>
      </w:r>
    </w:p>
    <w:p w14:paraId="594C97BB" w14:textId="77777777" w:rsidR="00F87DBF" w:rsidRDefault="00F87DBF"/>
    <w:p w14:paraId="6A65B5FA" w14:textId="77777777" w:rsidR="00F87DBF" w:rsidRPr="00707AFB" w:rsidRDefault="00F87DBF">
      <w:r>
        <w:t xml:space="preserve">Please remember that all ground transportation </w:t>
      </w:r>
      <w:r w:rsidR="004379EC">
        <w:t xml:space="preserve">during the visit </w:t>
      </w:r>
      <w:r>
        <w:t>is the responsibility of the department</w:t>
      </w:r>
      <w:r w:rsidR="004379EC">
        <w:t>, including pick-</w:t>
      </w:r>
      <w:r w:rsidR="004379EC" w:rsidRPr="00707AFB">
        <w:t>up from and return to the airport</w:t>
      </w:r>
      <w:r w:rsidRPr="00707AFB">
        <w:t xml:space="preserve">.  </w:t>
      </w:r>
    </w:p>
    <w:p w14:paraId="5B0317E1" w14:textId="77777777" w:rsidR="002426FE" w:rsidRPr="00707AFB" w:rsidRDefault="002426FE"/>
    <w:p w14:paraId="20B7E756" w14:textId="04CFEFCB" w:rsidR="002426FE" w:rsidRDefault="002426FE">
      <w:r w:rsidRPr="00707AFB">
        <w:t>THIS ITINERARY IS A TEMPLATE ONLY!  Please feel free to use this template or another itinerary that works best for the department.</w:t>
      </w:r>
      <w:r w:rsidR="001F153D" w:rsidRPr="00707AFB">
        <w:t xml:space="preserve">   Please remove as this is a successful template</w:t>
      </w:r>
      <w:r>
        <w:t xml:space="preserve">   </w:t>
      </w:r>
    </w:p>
    <w:p w14:paraId="4A32847D" w14:textId="77777777" w:rsidR="008F138A" w:rsidRDefault="008F138A">
      <w:bookmarkStart w:id="0" w:name="_GoBack"/>
      <w:bookmarkEnd w:id="0"/>
    </w:p>
    <w:sectPr w:rsidR="008F138A" w:rsidSect="00E80610">
      <w:headerReference w:type="default" r:id="rId8"/>
      <w:footerReference w:type="default" r:id="rId9"/>
      <w:pgSz w:w="12240" w:h="15840"/>
      <w:pgMar w:top="1080" w:right="72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7E282" w14:textId="77777777" w:rsidR="00AD6749" w:rsidRDefault="00AD6749">
      <w:r>
        <w:separator/>
      </w:r>
    </w:p>
  </w:endnote>
  <w:endnote w:type="continuationSeparator" w:id="0">
    <w:p w14:paraId="1C17F63A" w14:textId="77777777" w:rsidR="00AD6749" w:rsidRDefault="00AD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752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2A53A" w14:textId="220AB464" w:rsidR="00887152" w:rsidRDefault="00D21C2F" w:rsidP="007F7B02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16">
          <w:rPr>
            <w:noProof/>
          </w:rPr>
          <w:t>1</w:t>
        </w:r>
        <w:r>
          <w:rPr>
            <w:noProof/>
          </w:rPr>
          <w:fldChar w:fldCharType="end"/>
        </w:r>
        <w:r w:rsidR="00944D4E">
          <w:rPr>
            <w:noProof/>
          </w:rPr>
          <w:tab/>
          <w:t>Institutional Effectiveness – 02.05.2023</w:t>
        </w:r>
        <w:r w:rsidR="007F7B02">
          <w:rPr>
            <w:noProof/>
          </w:rPr>
          <w:tab/>
        </w:r>
        <w:r w:rsidR="007F7B02"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DB5D" w14:textId="77777777" w:rsidR="00AD6749" w:rsidRDefault="00AD6749">
      <w:r>
        <w:separator/>
      </w:r>
    </w:p>
  </w:footnote>
  <w:footnote w:type="continuationSeparator" w:id="0">
    <w:p w14:paraId="6C18E3D0" w14:textId="77777777" w:rsidR="00AD6749" w:rsidRDefault="00AD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4CE4" w14:textId="77777777" w:rsidR="00887152" w:rsidRDefault="00887152">
    <w:pPr>
      <w:spacing w:line="276" w:lineRule="auto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10270"/>
    </w:tblGrid>
    <w:tr w:rsidR="00B433CA" w14:paraId="4B846A6C" w14:textId="77777777" w:rsidTr="004774D3">
      <w:trPr>
        <w:jc w:val="center"/>
      </w:trPr>
      <w:tc>
        <w:tcPr>
          <w:tcW w:w="102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7AC0A4EF" w14:textId="77777777" w:rsidR="00B433CA" w:rsidRPr="004774D3" w:rsidRDefault="00B433CA" w:rsidP="00B433CA">
          <w:pPr>
            <w:jc w:val="center"/>
            <w:rPr>
              <w:b/>
            </w:rPr>
          </w:pPr>
          <w:r w:rsidRPr="004774D3">
            <w:rPr>
              <w:b/>
              <w:sz w:val="36"/>
              <w:szCs w:val="36"/>
            </w:rPr>
            <w:t>Program Review Itinerary</w:t>
          </w:r>
        </w:p>
      </w:tc>
    </w:tr>
  </w:tbl>
  <w:p w14:paraId="31F385FB" w14:textId="77777777" w:rsidR="00887152" w:rsidRDefault="008871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3B8AAE1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878440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CE6E5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84A483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8CEDB7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E08B24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CEC5A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A207D9C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2BA779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9872757"/>
    <w:multiLevelType w:val="hybridMultilevel"/>
    <w:tmpl w:val="FC32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61D5"/>
    <w:multiLevelType w:val="hybridMultilevel"/>
    <w:tmpl w:val="E3F8676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1EED1861"/>
    <w:multiLevelType w:val="hybridMultilevel"/>
    <w:tmpl w:val="CFA2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31F"/>
    <w:multiLevelType w:val="hybridMultilevel"/>
    <w:tmpl w:val="DBBC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2763"/>
    <w:multiLevelType w:val="hybridMultilevel"/>
    <w:tmpl w:val="8F78565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486C16D1"/>
    <w:multiLevelType w:val="hybridMultilevel"/>
    <w:tmpl w:val="E80C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40D29"/>
    <w:multiLevelType w:val="hybridMultilevel"/>
    <w:tmpl w:val="CF826DD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sjCxMLcwNTY2MjVT0lEKTi0uzszPAykwrAUARqo+nSwAAAA="/>
  </w:docVars>
  <w:rsids>
    <w:rsidRoot w:val="00A77B3E"/>
    <w:rsid w:val="00005CF9"/>
    <w:rsid w:val="00015CF1"/>
    <w:rsid w:val="000650AD"/>
    <w:rsid w:val="0007386D"/>
    <w:rsid w:val="000738E2"/>
    <w:rsid w:val="000774C9"/>
    <w:rsid w:val="000B3154"/>
    <w:rsid w:val="000B516E"/>
    <w:rsid w:val="000F68E0"/>
    <w:rsid w:val="00146C89"/>
    <w:rsid w:val="0016049D"/>
    <w:rsid w:val="001676CB"/>
    <w:rsid w:val="00186131"/>
    <w:rsid w:val="001B3F3A"/>
    <w:rsid w:val="001D2C4E"/>
    <w:rsid w:val="001D7D56"/>
    <w:rsid w:val="001F153D"/>
    <w:rsid w:val="001F44C6"/>
    <w:rsid w:val="00201551"/>
    <w:rsid w:val="00210E08"/>
    <w:rsid w:val="00215DCC"/>
    <w:rsid w:val="00231DFE"/>
    <w:rsid w:val="002426FE"/>
    <w:rsid w:val="00271EAB"/>
    <w:rsid w:val="00272063"/>
    <w:rsid w:val="002806F2"/>
    <w:rsid w:val="00285995"/>
    <w:rsid w:val="002C4ABC"/>
    <w:rsid w:val="002C5D32"/>
    <w:rsid w:val="002C5F79"/>
    <w:rsid w:val="002D6A07"/>
    <w:rsid w:val="0030562E"/>
    <w:rsid w:val="00321175"/>
    <w:rsid w:val="00350F13"/>
    <w:rsid w:val="00357591"/>
    <w:rsid w:val="00387239"/>
    <w:rsid w:val="003A7107"/>
    <w:rsid w:val="003B4913"/>
    <w:rsid w:val="003C7E0C"/>
    <w:rsid w:val="00424A6A"/>
    <w:rsid w:val="004260BD"/>
    <w:rsid w:val="00426E75"/>
    <w:rsid w:val="004379EC"/>
    <w:rsid w:val="00440016"/>
    <w:rsid w:val="00472D7D"/>
    <w:rsid w:val="004774D3"/>
    <w:rsid w:val="004A06F8"/>
    <w:rsid w:val="005570E1"/>
    <w:rsid w:val="00566BE8"/>
    <w:rsid w:val="005A1590"/>
    <w:rsid w:val="005D100E"/>
    <w:rsid w:val="005F0DD1"/>
    <w:rsid w:val="00615317"/>
    <w:rsid w:val="00621FDE"/>
    <w:rsid w:val="0062454E"/>
    <w:rsid w:val="006338BC"/>
    <w:rsid w:val="00646EB3"/>
    <w:rsid w:val="006630C9"/>
    <w:rsid w:val="0067598C"/>
    <w:rsid w:val="006D04B2"/>
    <w:rsid w:val="006D5EBE"/>
    <w:rsid w:val="006F7831"/>
    <w:rsid w:val="00707AFB"/>
    <w:rsid w:val="00754F59"/>
    <w:rsid w:val="007568AD"/>
    <w:rsid w:val="00780484"/>
    <w:rsid w:val="00786692"/>
    <w:rsid w:val="007C6A59"/>
    <w:rsid w:val="007E0DF0"/>
    <w:rsid w:val="007F7B02"/>
    <w:rsid w:val="008452DD"/>
    <w:rsid w:val="008823E8"/>
    <w:rsid w:val="008836B5"/>
    <w:rsid w:val="00887152"/>
    <w:rsid w:val="008927F5"/>
    <w:rsid w:val="008936A3"/>
    <w:rsid w:val="008973AB"/>
    <w:rsid w:val="008F138A"/>
    <w:rsid w:val="008F1A85"/>
    <w:rsid w:val="008F53D8"/>
    <w:rsid w:val="008F78CA"/>
    <w:rsid w:val="009030C7"/>
    <w:rsid w:val="00904129"/>
    <w:rsid w:val="00911BFB"/>
    <w:rsid w:val="0092060E"/>
    <w:rsid w:val="00932A17"/>
    <w:rsid w:val="00944D4E"/>
    <w:rsid w:val="009A5435"/>
    <w:rsid w:val="009C0EAA"/>
    <w:rsid w:val="009C4A36"/>
    <w:rsid w:val="009E1CDD"/>
    <w:rsid w:val="009E7DA1"/>
    <w:rsid w:val="00A10B73"/>
    <w:rsid w:val="00A139A1"/>
    <w:rsid w:val="00A16A93"/>
    <w:rsid w:val="00A53949"/>
    <w:rsid w:val="00A77B3E"/>
    <w:rsid w:val="00AD6749"/>
    <w:rsid w:val="00AE3BB5"/>
    <w:rsid w:val="00AE4A8E"/>
    <w:rsid w:val="00AF137A"/>
    <w:rsid w:val="00AF43E4"/>
    <w:rsid w:val="00B00197"/>
    <w:rsid w:val="00B018AC"/>
    <w:rsid w:val="00B061B0"/>
    <w:rsid w:val="00B433CA"/>
    <w:rsid w:val="00B642F5"/>
    <w:rsid w:val="00B81D0B"/>
    <w:rsid w:val="00B8601B"/>
    <w:rsid w:val="00B94ECB"/>
    <w:rsid w:val="00BA52E7"/>
    <w:rsid w:val="00BD445A"/>
    <w:rsid w:val="00C14FDD"/>
    <w:rsid w:val="00C3147F"/>
    <w:rsid w:val="00C32977"/>
    <w:rsid w:val="00C3676B"/>
    <w:rsid w:val="00C4067E"/>
    <w:rsid w:val="00C43334"/>
    <w:rsid w:val="00C77416"/>
    <w:rsid w:val="00C806D6"/>
    <w:rsid w:val="00C92AEF"/>
    <w:rsid w:val="00C942DB"/>
    <w:rsid w:val="00CC4479"/>
    <w:rsid w:val="00CD1A4C"/>
    <w:rsid w:val="00D21C2F"/>
    <w:rsid w:val="00D31B5E"/>
    <w:rsid w:val="00DB4F66"/>
    <w:rsid w:val="00DE7636"/>
    <w:rsid w:val="00DE76B1"/>
    <w:rsid w:val="00E12025"/>
    <w:rsid w:val="00E305EC"/>
    <w:rsid w:val="00E44BB2"/>
    <w:rsid w:val="00E5471B"/>
    <w:rsid w:val="00E80610"/>
    <w:rsid w:val="00EA74F3"/>
    <w:rsid w:val="00ED4E37"/>
    <w:rsid w:val="00EF6BDD"/>
    <w:rsid w:val="00F17FF2"/>
    <w:rsid w:val="00F53D14"/>
    <w:rsid w:val="00F87DBF"/>
    <w:rsid w:val="00F96C3F"/>
    <w:rsid w:val="00F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7029A"/>
  <w15:docId w15:val="{004D706B-A394-4C50-95DC-EC86EFE4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610"/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479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CC4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79"/>
    <w:rPr>
      <w:color w:val="000000"/>
      <w:sz w:val="22"/>
      <w:szCs w:val="22"/>
    </w:rPr>
  </w:style>
  <w:style w:type="character" w:styleId="Hyperlink">
    <w:name w:val="Hyperlink"/>
    <w:basedOn w:val="DefaultParagraphFont"/>
    <w:rsid w:val="003575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D04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04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4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4F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209E-7ECA-4312-B4BE-EDD89333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Schuler</dc:creator>
  <cp:lastModifiedBy>Joseph Boyd</cp:lastModifiedBy>
  <cp:revision>8</cp:revision>
  <cp:lastPrinted>2018-04-02T13:47:00Z</cp:lastPrinted>
  <dcterms:created xsi:type="dcterms:W3CDTF">2022-04-29T03:13:00Z</dcterms:created>
  <dcterms:modified xsi:type="dcterms:W3CDTF">2023-02-05T17:14:00Z</dcterms:modified>
</cp:coreProperties>
</file>